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9360"/>
      </w:tblGrid>
      <w:tr>
        <w:tc>
          <w:tcPr>
            <w:tcW w:type="dxa" w:w="4320"/>
          </w:tcPr>
          <w:p>
            <w:r>
              <w:t>[School Logo Here]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32"/>
              </w:rPr>
              <w:t>GHAR HIRA SHTS</w:t>
              <w:br/>
            </w:r>
          </w:p>
          <w:p>
            <w:pPr>
              <w:jc w:val="center"/>
            </w:pPr>
            <w:r>
              <w:rPr>
                <w:sz w:val="24"/>
              </w:rPr>
              <w:t>Empowering Skills, Building Future</w:t>
            </w:r>
          </w:p>
        </w:tc>
      </w:tr>
    </w:tbl>
    <w:p>
      <w:r>
        <w:br/>
      </w:r>
    </w:p>
    <w:p>
      <w:pPr>
        <w:pStyle w:val="Heading2"/>
      </w:pPr>
      <w:r>
        <w:t>A. Personal Information</w:t>
      </w:r>
    </w:p>
    <w:p>
      <w:r>
        <w:t>Full Name: ___________________________________________</w:t>
      </w:r>
    </w:p>
    <w:p>
      <w:r>
        <w:t>Date of Birth (DD/MM/YYYY): ___________________________</w:t>
      </w:r>
    </w:p>
    <w:p>
      <w:r>
        <w:t>Gender: ☐ Male  ☐ Female</w:t>
      </w:r>
    </w:p>
    <w:p>
      <w:r>
        <w:t>Nationality: ___________________________________________</w:t>
      </w:r>
    </w:p>
    <w:p>
      <w:r>
        <w:t>Home Town: ___________________________________________</w:t>
      </w:r>
    </w:p>
    <w:p>
      <w:r>
        <w:t>Region: ______________________________________________</w:t>
      </w:r>
    </w:p>
    <w:p>
      <w:r>
        <w:t>Address: _____________________________________________</w:t>
      </w:r>
    </w:p>
    <w:p>
      <w:r>
        <w:t>Contact Number: ______________________________________</w:t>
      </w:r>
    </w:p>
    <w:p>
      <w:r>
        <w:t>Email (if any): _________________________________________</w:t>
      </w:r>
    </w:p>
    <w:p>
      <w:pPr>
        <w:pStyle w:val="Heading2"/>
      </w:pPr>
      <w:r>
        <w:t>B. Parent/Guardian Information</w:t>
      </w:r>
    </w:p>
    <w:p>
      <w:r>
        <w:t>Full Name: ___________________________________________</w:t>
      </w:r>
    </w:p>
    <w:p>
      <w:r>
        <w:t>Relationship to Student: ________________________________</w:t>
      </w:r>
    </w:p>
    <w:p>
      <w:r>
        <w:t>Occupation: __________________________________________</w:t>
      </w:r>
    </w:p>
    <w:p>
      <w:r>
        <w:t>Contact Number: ______________________________________</w:t>
      </w:r>
    </w:p>
    <w:p>
      <w:r>
        <w:t>Address: _____________________________________________</w:t>
      </w:r>
    </w:p>
    <w:p>
      <w:pPr>
        <w:pStyle w:val="Heading2"/>
      </w:pPr>
      <w:r>
        <w:t>C. Academic Information</w:t>
      </w:r>
    </w:p>
    <w:p>
      <w:r>
        <w:t>Previous School Attended: ______________________________</w:t>
      </w:r>
    </w:p>
    <w:p>
      <w:r>
        <w:t>Highest Level Completed: _______________________________</w:t>
      </w:r>
    </w:p>
    <w:p>
      <w:r>
        <w:t>Year of Completion: ___________________________________</w:t>
      </w:r>
    </w:p>
    <w:p>
      <w:r>
        <w:t>Languages Spoken: ____________________________________</w:t>
      </w:r>
    </w:p>
    <w:p>
      <w:r>
        <w:t>Subjects of Interest: ___________________________________</w:t>
      </w:r>
    </w:p>
    <w:p>
      <w:pPr>
        <w:pStyle w:val="Heading2"/>
      </w:pPr>
      <w:r>
        <w:t>D. Health Information</w:t>
      </w:r>
    </w:p>
    <w:p>
      <w:r>
        <w:t>Blood Group: ____________________________</w:t>
      </w:r>
    </w:p>
    <w:p>
      <w:r>
        <w:t>Any medical condition or allergy? ☐ Yes ☐ No</w:t>
      </w:r>
    </w:p>
    <w:p>
      <w:r>
        <w:t>If yes, specify: ________________________________________</w:t>
      </w:r>
    </w:p>
    <w:p>
      <w:pPr>
        <w:pStyle w:val="Heading2"/>
      </w:pPr>
      <w:r>
        <w:t>E. Program Information</w:t>
      </w:r>
    </w:p>
    <w:p>
      <w:r>
        <w:t>Course/Program Applied For: ___________________________</w:t>
      </w:r>
    </w:p>
    <w:p>
      <w:r>
        <w:t>Boarding Option: ☐ Boarding ☐ Day Student</w:t>
      </w:r>
    </w:p>
    <w:p>
      <w:r>
        <w:t>Preferred Start Date: _________________________________</w:t>
      </w:r>
    </w:p>
    <w:p>
      <w:pPr>
        <w:pStyle w:val="Heading2"/>
      </w:pPr>
      <w:r>
        <w:t>F. Declaration</w:t>
      </w:r>
    </w:p>
    <w:p>
      <w:r>
        <w:t>I hereby declare that all the information provided above is true and correct to the best of my knowledge. I agree to abide by all the rules and regulations of GHAR HIRA SHTS.</w:t>
      </w:r>
    </w:p>
    <w:p>
      <w:r>
        <w:t>Signature of Applicant: ___________________________  Date: ___________</w:t>
      </w:r>
    </w:p>
    <w:p>
      <w:r>
        <w:t>Signature of Parent/Guardian: ______________________ Date: ___________</w:t>
      </w:r>
    </w:p>
    <w:p>
      <w:pPr>
        <w:pStyle w:val="Heading2"/>
      </w:pPr>
      <w:r>
        <w:t>For Official Use Only</w:t>
      </w:r>
    </w:p>
    <w:p>
      <w:r>
        <w:t>Admission Number: ______________________________</w:t>
      </w:r>
    </w:p>
    <w:p>
      <w:r>
        <w:t>Class/Level Admitted To: __________________________</w:t>
      </w:r>
    </w:p>
    <w:p>
      <w:r>
        <w:t>Date of Admission: _______________________________</w:t>
      </w:r>
    </w:p>
    <w:p>
      <w:r>
        <w:t>Remarks: _______________________________________</w:t>
      </w:r>
    </w:p>
    <w:p>
      <w:r>
        <w:t>Approved by: ___________________________________</w:t>
      </w:r>
    </w:p>
    <w:p>
      <w:r>
        <w:t>Signature: ____________________  Date: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